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希望之路  海南中学开展教育科研十年成果选编</w:t>
      </w:r>
    </w:p>
    <w:p>
      <w:r>
        <w:rPr>
          <w:rFonts w:ascii="宋体" w:hAnsi="宋体" w:eastAsia="宋体"/>
          <w:sz w:val="24"/>
        </w:rPr>
        <w:t>邓梦萍主编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希望之路  海南中学开展教育科研十年成果选编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虹口区教育局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本书出售、求购地址：https://www.jiaokey.com/book/detail/13201443.html</w:t>
      </w:r>
    </w:p>
    <w:p>
      <w:r>
        <w:t>更多相关图书推荐：https://www.jiaokey.com</w:t>
      </w:r>
    </w:p>
    <w:p>
      <w:r>
        <w:t>邓梦萍主编 其他作品：https://www.jiaokey.com/tag/邓梦萍主编.html</w:t>
      </w:r>
    </w:p>
    <w:p>
      <w:r>
        <w:t>虹口区教育局 出版图书：https://www.jiaokey.com/tag/虹口区教育局.html</w:t>
      </w:r>
    </w:p>
    <w:p>
      <w:r>
        <w:t>关键词搜索：https://www.jiaokey.com/tag/希望之路  海南中学开展教育科研十年成果选编.html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