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1964年机械产品出厂价格  第4册  仪表、仪器产品部分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1964年机械产品出厂价格  第4册  仪表、仪器产品部分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1964年机械产品出厂价格  第4册  仪表、仪器产品部分.html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