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20世纪中国知名科学家学术成就概览  地学卷  地质学分册  1</w:t>
      </w:r>
    </w:p>
    <w:p>
      <w:r>
        <w:rPr>
          <w:rFonts w:ascii="宋体" w:hAnsi="宋体" w:eastAsia="宋体"/>
          <w:sz w:val="24"/>
        </w:rPr>
        <w:t>孙鸿烈本卷主编；钱伟长总主编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20世纪中国知名科学家学术成就概览  地学卷  地质学分册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孙鸿烈本卷主编；钱伟长总主编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本书出售、求购地址：https://www.jiaokey.com/book/detail/13201644.html</w:t>
      </w:r>
    </w:p>
    <w:p>
      <w:r>
        <w:t>更多相关图书推荐：https://www.jiaokey.com</w:t>
      </w:r>
    </w:p>
    <w:p>
      <w:r>
        <w:t>孙鸿烈本卷主编；钱伟长总主编 其他作品：https://www.jiaokey.com/tag/孙鸿烈本卷主编；钱伟长总主编.html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关键词搜索：https://www.jiaokey.com/tag/20世纪中国知名科学家学术成就概览  地学卷  地质学分册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