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专利法教程</w:t>
      </w:r>
    </w:p>
    <w:p>
      <w:r>
        <w:rPr>
          <w:rFonts w:ascii="宋体" w:hAnsi="宋体" w:eastAsia="宋体"/>
          <w:sz w:val="24"/>
        </w:rPr>
        <w:t>国家知识产权局人事司组织编写；文希凯主编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国家知识产权局人事司组织编写；文希凯主编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本书出售、求购地址：https://www.jiaokey.com/book/detail/13201682.html</w:t>
      </w:r>
    </w:p>
    <w:p>
      <w:r>
        <w:t>更多相关图书推荐：https://www.jiaokey.com</w:t>
      </w:r>
    </w:p>
    <w:p>
      <w:r>
        <w:t>国家知识产权局人事司组织编写；文希凯主编 其他作品：https://www.jiaokey.com/tag/国家知识产权局人事司组织编写；文希凯主编.html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