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书名：实用英语简明语法</w:t>
      </w:r>
    </w:p>
    <w:p>
      <w:r>
        <w:t>作者：张艳主编；吴媛，穆琳副主编</w:t>
      </w:r>
    </w:p>
    <w:p>
      <w:r>
        <w:t>出版社：天津：天津大学出版社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实用英语简明语法 评论地址：https://www.jiaokey.com/book/detail/13201684.html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