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“十二五”时期扩大消费需求的思路和对策研究</w:t>
      </w:r>
    </w:p>
    <w:p>
      <w:r>
        <w:rPr>
          <w:rFonts w:ascii="宋体" w:hAnsi="宋体" w:eastAsia="宋体"/>
          <w:sz w:val="24"/>
        </w:rPr>
        <w:t>俞建国，王蕴等著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“十二五”时期扩大消费需求的思路和对策研究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俞建国，王蕴等著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本书出售、求购地址：https://www.jiaokey.com/book/detail/13201722.html</w:t>
      </w:r>
    </w:p>
    <w:p>
      <w:r>
        <w:t>更多相关图书推荐：https://www.jiaokey.com</w:t>
      </w:r>
    </w:p>
    <w:p>
      <w:r>
        <w:t>俞建国，王蕴等著 其他作品：https://www.jiaokey.com/tag/俞建国，王蕴等著.html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关键词搜索：https://www.jiaokey.com/tag/“十二五”时期扩大消费需求的思路和对策研究.html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