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多学科视野下的农村社会保障研究</w:t>
      </w:r>
    </w:p>
    <w:p>
      <w:r>
        <w:rPr>
          <w:rFonts w:ascii="宋体" w:hAnsi="宋体" w:eastAsia="宋体"/>
          <w:sz w:val="24"/>
        </w:rPr>
        <w:t>郭爱妹，张戌凡著；郭爱妹，金一虹主编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多学科视野下的农村社会保障研究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郭爱妹，张戌凡著；郭爱妹，金一虹主编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本书出售、求购地址：https://www.jiaokey.com/book/detail/13201728.html</w:t>
      </w:r>
    </w:p>
    <w:p>
      <w:r>
        <w:t>更多相关图书推荐：https://www.jiaokey.com</w:t>
      </w:r>
    </w:p>
    <w:p>
      <w:r>
        <w:t>郭爱妹，张戌凡著；郭爱妹，金一虹主编 其他作品：https://www.jiaokey.com/tag/郭爱妹，张戌凡著；郭爱妹，金一虹主编.html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关键词搜索：https://www.jiaokey.com/tag/多学科视野下的农村社会保障研究.html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