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百年美文  1900-2000  青春阅读版  哲思卷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百年美文  1900-2000  青春阅读版  哲思卷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本书出售、求购地址：https://www.jiaokey.com/book/detail/13201836.html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关键词搜索：https://www.jiaokey.com/tag/百年美文  1900-2000  青春阅读版  哲思卷.html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