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书名：得失穷通任评说</w:t>
      </w:r>
    </w:p>
    <w:p>
      <w:r>
        <w:t>作者：乐黛云编</w:t>
      </w:r>
    </w:p>
    <w:p>
      <w:r>
        <w:t>出版社：上海:东方出版中心,2012.08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得失穷通任评说 评论地址：https://www.jiaokey.com/book/detail/13201847.html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