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书名：巫师神探  06  鲜血祭仪</w:t>
      </w:r>
    </w:p>
    <w:p>
      <w:r>
        <w:t>作者：（美）吉姆·布契著；王晶译</w:t>
      </w:r>
    </w:p>
    <w:p>
      <w:r>
        <w:t>出版社：昆明：云南人民出版社</w:t>
      </w:r>
    </w:p>
    <w:p>
      <w:r>
        <w:t>出版日期：2012</w:t>
      </w:r>
    </w:p>
    <w:p>
      <w:r>
        <w:t>总页数：432</w:t>
      </w:r>
    </w:p>
    <w:p>
      <w:r>
        <w:t>更多请访问教客网: www.jiaokey.com</w:t>
      </w:r>
    </w:p>
    <w:p>
      <w:r>
        <w:t>巫师神探  06  鲜血祭仪 评论地址：https://www.jiaokey.com/book/detail/13201880.html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