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书名：反馈模式的延续与变迁  一项对当代家庭代际支持失衡的再研究</w:t>
      </w:r>
    </w:p>
    <w:p>
      <w:r>
        <w:t>作者：刘汶蓉编</w:t>
      </w:r>
    </w:p>
    <w:p>
      <w:r>
        <w:t>出版社：北京：上海社会科学院出版社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反馈模式的延续与变迁  一项对当代家庭代际支持失衡的再研究 评论地址：https://www.jiaokey.com/book/detail/13201924.html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