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演进的移动分组核心网架构和关键技术</w:t>
      </w:r>
    </w:p>
    <w:p>
      <w:r>
        <w:rPr>
          <w:rFonts w:ascii="宋体" w:hAnsi="宋体" w:eastAsia="宋体"/>
          <w:sz w:val="24"/>
        </w:rPr>
        <w:t>霍龙社，王健全，周光涛等编著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演进的移动分组核心网架构和关键技术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霍龙社，王健全，周光涛等编著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本书出售、求购地址：https://www.jiaokey.com/book/detail/13201985.html</w:t>
      </w:r>
    </w:p>
    <w:p>
      <w:r>
        <w:t>更多相关图书推荐：https://www.jiaokey.com</w:t>
      </w:r>
    </w:p>
    <w:p>
      <w:r>
        <w:t>霍龙社，王健全，周光涛等编著 其他作品：https://www.jiaokey.com/tag/霍龙社，王健全，周光涛等编著.html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关键词搜索：https://www.jiaokey.com/tag/演进的移动分组核心网架构和关键技术.html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