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丰富知识  追求智慧</w:t>
      </w:r>
    </w:p>
    <w:p>
      <w:r>
        <w:t>作者：汪洪主编</w:t>
      </w:r>
    </w:p>
    <w:p>
      <w:r>
        <w:t>出版社：中国戏剧出版社</w:t>
      </w:r>
    </w:p>
    <w:p>
      <w:r>
        <w:t>出版日期：2007.06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丰富知识  追求智慧 评论地址：https://www.jiaokey.com/book/detail/13202078.html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