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书名：国防中帼英模颂</w:t>
      </w:r>
    </w:p>
    <w:p>
      <w:r>
        <w:t>作者：总政治部组织部编</w:t>
      </w:r>
    </w:p>
    <w:p>
      <w:r>
        <w:t>出版社：北京:长征出版社,1987.07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国防中帼英模颂 评论地址：https://www.jiaokey.com/book/detail/13202144.html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