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书名：英汉图像判读常用词汇</w:t>
      </w:r>
    </w:p>
    <w:p>
      <w:r>
        <w:t>作者：孟宪昌主编</w:t>
      </w:r>
    </w:p>
    <w:p>
      <w:r>
        <w:t>出版社：空军第二航空技术专科学校</w:t>
      </w:r>
    </w:p>
    <w:p>
      <w:r>
        <w:t>出版日期：1987.05</w:t>
      </w:r>
    </w:p>
    <w:p>
      <w:r>
        <w:t>总页数：454</w:t>
      </w:r>
    </w:p>
    <w:p>
      <w:r>
        <w:t>更多请访问教客网: www.jiaokey.com</w:t>
      </w:r>
    </w:p>
    <w:p>
      <w:r>
        <w:t>英汉图像判读常用词汇 评论地址：https://www.jiaokey.com/book/detail/13202195.html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