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书名：财务软件实务教程</w:t>
      </w:r>
    </w:p>
    <w:p>
      <w:r>
        <w:t>作者：李雪梅主编；游溯涛，罗汉，聂彩仁副主编；李洋，刘琦，马林丽编委</w:t>
      </w:r>
    </w:p>
    <w:p>
      <w:r>
        <w:t>出版社：昆明：云南大学出版社</w:t>
      </w:r>
    </w:p>
    <w:p>
      <w:r>
        <w:t>出版日期：2011.06</w:t>
      </w:r>
    </w:p>
    <w:p>
      <w:r>
        <w:t>总页数：402</w:t>
      </w:r>
    </w:p>
    <w:p>
      <w:r>
        <w:t>更多请访问教客网: www.jiaokey.com</w:t>
      </w:r>
    </w:p>
    <w:p>
      <w:r>
        <w:t>财务软件实务教程 评论地址：https://www.jiaokey.com/book/detail/13202535.html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