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书名：自主性英语学习能力培养研究与实践</w:t>
      </w:r>
    </w:p>
    <w:p>
      <w:r>
        <w:t>作者：欧阳建平编著</w:t>
      </w:r>
    </w:p>
    <w:p>
      <w:r>
        <w:t>出版社：长春：吉林大学出版社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自主性英语学习能力培养研究与实践 评论地址：https://www.jiaokey.com/book/detail/13202658.html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