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书名：捷进英语  2  亚历山大新一代交际英语</w:t>
      </w:r>
    </w:p>
    <w:p>
      <w:r>
        <w:t>作者：（英）Alexander L.G著</w:t>
      </w:r>
    </w:p>
    <w:p>
      <w:r>
        <w:t>出版社：北京:清华大学出版社,1998.12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捷进英语  2  亚历山大新一代交际英语 评论地址：https://www.jiaokey.com/book/detail/13202797.html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