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书名：河南省植物保护五十年  1949-1999</w:t>
      </w:r>
    </w:p>
    <w:p>
      <w:r>
        <w:t>作者:河南省植物保护学会编；王守正主编；董庆周，张忠山，周善田等副主编</w:t>
      </w:r>
    </w:p>
    <w:p>
      <w:r>
        <w:t>出版社:郑州：河南科学技术出版社</w:t>
      </w:r>
    </w:p>
    <w:p>
      <w:r>
        <w:t>出版日期：1999.10</w:t>
      </w:r>
    </w:p>
    <w:p>
      <w:r>
        <w:t>总页数：599</w:t>
      </w:r>
    </w:p>
    <w:p>
      <w:r>
        <w:t>更多请访问教客网:www.jiaokey.com</w:t>
      </w:r>
    </w:p>
    <w:p>
      <w:r>
        <w:t>河南省植物保护五十年  1949-1999评论地址：https://www.jiaokey.com/book/detail/13202834.html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