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书名：苍洱英烈</w:t>
      </w:r>
    </w:p>
    <w:p>
      <w:r>
        <w:t>作者：段晓泉，刘文堂主编；中共大理州委党史征研室编</w:t>
      </w:r>
    </w:p>
    <w:p>
      <w:r>
        <w:t>出版社：昆明：云南民族出版社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苍洱英烈 评论地址：https://www.jiaokey.com/book/detail/13203148.html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