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书名：为了中华之崛起而读书  少年周恩来的学习故事</w:t>
      </w:r>
    </w:p>
    <w:p>
      <w:r>
        <w:t>作者：徐忠著；中共江苏省委党史工作办公室，江苏省周恩来研究会编</w:t>
      </w:r>
    </w:p>
    <w:p>
      <w:r>
        <w:t>出版社：北京：中共党史出版社</w:t>
      </w:r>
    </w:p>
    <w:p>
      <w:r>
        <w:t>出版日期：2002.11</w:t>
      </w:r>
    </w:p>
    <w:p>
      <w:r>
        <w:t>总页数：341</w:t>
      </w:r>
    </w:p>
    <w:p>
      <w:r>
        <w:t>更多请访问教客网: www.jiaokey.com</w:t>
      </w:r>
    </w:p>
    <w:p>
      <w:r>
        <w:t>为了中华之崛起而读书  少年周恩来的学习故事 评论地址：https://www.jiaokey.com/book/detail/13203199.html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