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  护国运动名将  赵钟奇将军传</w:t>
      </w:r>
    </w:p>
    <w:p>
      <w:r>
        <w:t>作者：王连芳，赵泽光，张世厚编著</w:t>
      </w:r>
    </w:p>
    <w:p>
      <w:r>
        <w:t>出版社：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辛亥革命  护国运动名将  赵钟奇将军传 评论地址：https://www.jiaokey.com/book/detail/13203206.html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