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书名：传奇将军周建屏  送审稿</w:t>
      </w:r>
    </w:p>
    <w:p>
      <w:r>
        <w:t>作者：周彩花，胡维生等编</w:t>
      </w:r>
    </w:p>
    <w:p>
      <w:r>
        <w:t>出版社：1995.07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传奇将军周建屏  送审稿 评论地址：https://www.jiaokey.com/book/detail/13203320.html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