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书名：善爱公信共生  昆山周市镇社会建设的实践与探索</w:t>
      </w:r>
    </w:p>
    <w:p>
      <w:r>
        <w:t>作者：张广利，史红亮著</w:t>
      </w:r>
    </w:p>
    <w:p>
      <w:r>
        <w:t>出版社：上海：世界图书上海出版公司</w:t>
      </w:r>
    </w:p>
    <w:p>
      <w:r>
        <w:t>出版日期：2011.09</w:t>
      </w:r>
    </w:p>
    <w:p>
      <w:r>
        <w:t>总页数：370</w:t>
      </w:r>
    </w:p>
    <w:p>
      <w:r>
        <w:t>更多请访问教客网: www.jiaokey.com</w:t>
      </w:r>
    </w:p>
    <w:p>
      <w:r>
        <w:t>善爱公信共生  昆山周市镇社会建设的实践与探索 评论地址：https://www.jiaokey.com/book/detail/13203580.html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