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书名：吐蕃统治河陇西域时期制度研究</w:t>
      </w:r>
    </w:p>
    <w:p>
      <w:r>
        <w:t>作者：陆离著</w:t>
      </w:r>
    </w:p>
    <w:p>
      <w:r>
        <w:t>出版社：北京:民族出版社,2011.11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吐蕃统治河陇西域时期制度研究 评论地址：https://www.jiaokey.com/book/detail/13203611.html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