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书名：海岛整治工程管理与绩效评价研究</w:t>
      </w:r>
    </w:p>
    <w:p>
      <w:r>
        <w:t>作者：许长新，张浩编著</w:t>
      </w:r>
    </w:p>
    <w:p>
      <w:r>
        <w:t>出版社：北京：海洋出版社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海岛整治工程管理与绩效评价研究 评论地址：https://www.jiaokey.com/book/detail/13203675.html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