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书名：天然药物与人体免疫功能</w:t>
      </w:r>
    </w:p>
    <w:p>
      <w:r>
        <w:t>作者：李洪兵主编</w:t>
      </w:r>
    </w:p>
    <w:p>
      <w:r>
        <w:t>出版社：昆明：云南科技出版社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天然药物与人体免疫功能 评论地址：https://www.jiaokey.com/book/detail/13203732.html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