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</w:t>
      </w:r>
    </w:p>
    <w:p>
      <w:r>
        <w:t>作者：邱峰主编</w:t>
      </w:r>
    </w:p>
    <w:p>
      <w:r>
        <w:t>出版社：上海:上海科学技术出版社,2011.09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天然药物化学 评论地址：https://www.jiaokey.com/book/detail/13203975.html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