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书名：日本和歌的翻译学研究  《小仓百人一首》翻译及赏析</w:t>
      </w:r>
    </w:p>
    <w:p>
      <w:r>
        <w:t>作者：王禹，王信，胡欣编著</w:t>
      </w:r>
    </w:p>
    <w:p>
      <w:r>
        <w:t>出版社：北京：世界图书北京出版公司</w:t>
      </w:r>
    </w:p>
    <w:p>
      <w:r>
        <w:t>出版日期：2013.01</w:t>
      </w:r>
    </w:p>
    <w:p>
      <w:r>
        <w:t>总页数：302</w:t>
      </w:r>
    </w:p>
    <w:p>
      <w:r>
        <w:t>更多请访问教客网: www.jiaokey.com</w:t>
      </w:r>
    </w:p>
    <w:p>
      <w:r>
        <w:t>日本和歌的翻译学研究  《小仓百人一首》翻译及赏析 评论地址：https://www.jiaokey.com/book/detail/13204769.html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