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书名：郭沫若的30个细节</w:t>
      </w:r>
    </w:p>
    <w:p>
      <w:r>
        <w:t>作者：邢小群著</w:t>
      </w:r>
    </w:p>
    <w:p>
      <w:r>
        <w:t>出版社：西安：陕西人民出版社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郭沫若的30个细节 评论地址：https://www.jiaokey.com/book/detail/13204822.html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