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书名：飞龙在天  飞龙集团王焕江创业风云传</w:t>
      </w:r>
    </w:p>
    <w:p>
      <w:r>
        <w:t>作者：魏玉祺，方平原著</w:t>
      </w:r>
    </w:p>
    <w:p>
      <w:r>
        <w:t>出版社：杭州:浙江工商大学出版社,2013.01</w:t>
      </w:r>
    </w:p>
    <w:p>
      <w:r>
        <w:t>出版日期：</w:t>
      </w:r>
    </w:p>
    <w:p>
      <w:r>
        <w:t>总页数：180</w:t>
      </w:r>
    </w:p>
    <w:p>
      <w:r>
        <w:t>更多请访问教客网: www.jiaokey.com</w:t>
      </w:r>
    </w:p>
    <w:p>
      <w:r>
        <w:t>飞龙在天  飞龙集团王焕江创业风云传 评论地址：https://www.jiaokey.com/book/detail/13204828.html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