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书名：龙之舞  雪龙集团贺财霖创业风云传</w:t>
      </w:r>
    </w:p>
    <w:p>
      <w:r>
        <w:t>作者：魏玉祺，吴双颖著</w:t>
      </w:r>
    </w:p>
    <w:p>
      <w:r>
        <w:t>出版社：杭州:浙江工商大学出版社,2013.01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龙之舞  雪龙集团贺财霖创业风云传 评论地址：https://www.jiaokey.com/book/detail/13204829.html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