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书名：如意人生  如意股份储吉旺创业风云传</w:t>
      </w:r>
    </w:p>
    <w:p>
      <w:r>
        <w:t>作者：魏玉祺，骆可其著</w:t>
      </w:r>
    </w:p>
    <w:p>
      <w:r>
        <w:t>出版社：杭州:浙江工商大学出版社,2013.01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如意人生  如意股份储吉旺创业风云传 评论地址：https://www.jiaokey.com/book/detail/13204830.html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