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书名：鲁班的梦想  华丰集团王祉絖创业风云传</w:t>
      </w:r>
    </w:p>
    <w:p>
      <w:r>
        <w:t>作者：魏玉祺，李华年著</w:t>
      </w:r>
    </w:p>
    <w:p>
      <w:r>
        <w:t>出版社：杭州:浙江工商大学出版社,2013.01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鲁班的梦想  华丰集团王祉絖创业风云传 评论地址：https://www.jiaokey.com/book/detail/13204834.html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