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书名：赶海的人  中宇集团史冶而创业风云传</w:t>
      </w:r>
    </w:p>
    <w:p>
      <w:r>
        <w:t>作者：魏玉祺，殷浩著</w:t>
      </w:r>
    </w:p>
    <w:p>
      <w:r>
        <w:t>出版社：杭州：浙江工商大学出版社</w:t>
      </w:r>
    </w:p>
    <w:p>
      <w:r>
        <w:t>出版日期：2013.01</w:t>
      </w:r>
    </w:p>
    <w:p>
      <w:r>
        <w:t>总页数：132</w:t>
      </w:r>
    </w:p>
    <w:p>
      <w:r>
        <w:t>更多请访问教客网: www.jiaokey.com</w:t>
      </w:r>
    </w:p>
    <w:p>
      <w:r>
        <w:t>赶海的人  中宇集团史冶而创业风云传 评论地址：https://www.jiaokey.com/book/detail/13204835.html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