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书名：世界征服者  成吉思汗</w:t>
      </w:r>
    </w:p>
    <w:p>
      <w:r>
        <w:t>作者：弓山老匪著</w:t>
      </w:r>
    </w:p>
    <w:p>
      <w:r>
        <w:t>出版社：北京:中国工人出版社,2013.03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世界征服者  成吉思汗 评论地址：https://www.jiaokey.com/book/detail/13204914.html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