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  清圣祖  康熙传</w:t>
      </w:r>
    </w:p>
    <w:p>
      <w:r>
        <w:t>作者：段雪莲编著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帝王传大系  清圣祖  康熙传 评论地址：https://www.jiaokey.com/book/detail/13204990.html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