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书名：最轻松的投资心理学</w:t>
      </w:r>
    </w:p>
    <w:p>
      <w:r>
        <w:t>作者：王保蘅著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最轻松的投资心理学 评论地址：https://www.jiaokey.com/book/detail/13205031.html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