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第三波20世纪后期的民主化浪潮</w:t>
      </w:r>
    </w:p>
    <w:p>
      <w:r>
        <w:rPr>
          <w:rFonts w:ascii="宋体" w:hAnsi="宋体" w:eastAsia="宋体"/>
          <w:sz w:val="24"/>
        </w:rPr>
        <w:t>（美）赛缪尔·P·亨廷顿著；欧阳景根译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第三波20世纪后期的民主化浪潮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（美）赛缪尔·P·亨廷顿著；欧阳景根译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本书出售、求购地址：https://www.jiaokey.com/book/detail/13205035.html</w:t>
      </w:r>
    </w:p>
    <w:p>
      <w:r>
        <w:t>更多相关图书推荐：https://www.jiaokey.com</w:t>
      </w:r>
    </w:p>
    <w:p>
      <w:r>
        <w:t>（美）赛缪尔·P·亨廷顿著；欧阳景根译 其他作品：https://www.jiaokey.com/tag/（美）赛缪尔·P·亨廷顿著；欧阳景根译.html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关键词搜索：https://www.jiaokey.com/tag/第三波20世纪后期的民主化浪潮.html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