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  荒淫无道  隋炀帝传</w:t>
      </w:r>
    </w:p>
    <w:p>
      <w:r>
        <w:t>作者：段雪莲编著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  荒淫无道  隋炀帝传 评论地址：https://www.jiaokey.com/book/detail/13205047.html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