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一本杂志和一个时代的体温  《新周刊》十六年精选  下</w:t>
      </w:r>
    </w:p>
    <w:p>
      <w:r>
        <w:rPr>
          <w:rFonts w:ascii="宋体" w:hAnsi="宋体" w:eastAsia="宋体"/>
          <w:sz w:val="24"/>
        </w:rPr>
        <w:t>新周刊杂志社编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一本杂志和一个时代的体温  《新周刊》十六年精选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本书出售、求购地址：https://www.jiaokey.com/book/detail/13205129.html</w:t>
      </w:r>
    </w:p>
    <w:p>
      <w:r>
        <w:t>更多相关图书推荐：https://www.jiaokey.com</w:t>
      </w:r>
    </w:p>
    <w:p>
      <w:r>
        <w:t>新周刊杂志社编 其他作品：https://www.jiaokey.com/tag/新周刊杂志社编.html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关键词搜索：https://www.jiaokey.com/tag/一本杂志和一个时代的体温  《新周刊》十六年精选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