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书名：未成年人犯罪与矫正研究</w:t>
      </w:r>
    </w:p>
    <w:p>
      <w:r>
        <w:t>作者：戴相英编</w:t>
      </w:r>
    </w:p>
    <w:p>
      <w:r>
        <w:t>出版社：杭州:浙江大学出版社,2012.12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未成年人犯罪与矫正研究 评论地址：https://www.jiaokey.com/book/detail/13205152.html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