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实面“霾”伏  雾霾中的生活与健康</w:t>
      </w:r>
    </w:p>
    <w:p>
      <w:r>
        <w:rPr>
          <w:rFonts w:ascii="宋体" w:hAnsi="宋体" w:eastAsia="宋体"/>
          <w:sz w:val="24"/>
        </w:rPr>
        <w:t>潘小川主编；白雪涛副主编；王强，王一超，白雪涛等编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实面“霾”伏  雾霾中的生活与健康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潘小川主编；白雪涛副主编；王强，王一超，白雪涛等编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本书出售、求购地址：https://www.jiaokey.com/book/detail/13205166.html</w:t>
      </w:r>
    </w:p>
    <w:p>
      <w:r>
        <w:t>更多相关图书推荐：https://www.jiaokey.com</w:t>
      </w:r>
    </w:p>
    <w:p>
      <w:r>
        <w:t>潘小川主编；白雪涛副主编；王强，王一超，白雪涛等编 其他作品：https://www.jiaokey.com/tag/潘小川主编；白雪涛副主编；王强，王一超，白雪涛等编.html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关键词搜索：https://www.jiaokey.com/tag/实面“霾”伏  雾霾中的生活与健康.html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