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应对人口老龄化战略研究</w:t>
      </w:r>
    </w:p>
    <w:p>
      <w:r>
        <w:rPr>
          <w:rFonts w:ascii="宋体" w:hAnsi="宋体" w:eastAsia="宋体"/>
          <w:sz w:val="24"/>
        </w:rPr>
        <w:t>秦谱德，谭克俭，王进龙等主编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应对人口老龄化战略研究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秦谱德，谭克俭，王进龙等主编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本书出售、求购地址：https://www.jiaokey.com/book/detail/13205474.html</w:t>
      </w:r>
    </w:p>
    <w:p>
      <w:r>
        <w:t>更多相关图书推荐：https://www.jiaokey.com</w:t>
      </w:r>
    </w:p>
    <w:p>
      <w:r>
        <w:t>秦谱德，谭克俭，王进龙等主编 其他作品：https://www.jiaokey.com/tag/秦谱德，谭克俭，王进龙等主编.html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关键词搜索：https://www.jiaokey.com/tag/应对人口老龄化战略研究.html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