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书名：装备维修保障系统建模理论与方法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装备维修保障系统建模理论与方法 评论地址：https://www.jiaokey.com/book/detail/13205500.html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