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作者：张毅坤，梁莉，陈善久编著</w:t>
      </w:r>
    </w:p>
    <w:p>
      <w:r>
        <w:t>出版社：西安：西安电子科技大学出版社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单片微型计算机原理及应用 评论地址：https://www.jiaokey.com/book/detail/13205588.html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