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书名：经商从做人开始  嘉诚给年轻人的忠告</w:t>
      </w:r>
    </w:p>
    <w:p>
      <w:r>
        <w:t>作者：林望道编著</w:t>
      </w:r>
    </w:p>
    <w:p>
      <w:r>
        <w:t>出版社：上海：立信会计出版社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经商从做人开始  嘉诚给年轻人的忠告 评论地址：https://www.jiaokey.com/book/detail/13205696.html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