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书名：中国传统文化与思想政治教育研究</w:t>
      </w:r>
    </w:p>
    <w:p>
      <w:r>
        <w:t>作者：宋元林主编；余杰，谭长富，刘龙洲等编；吴怀友总主编</w:t>
      </w:r>
    </w:p>
    <w:p>
      <w:r>
        <w:t>出版社：长沙：湖南大学出版社</w:t>
      </w:r>
    </w:p>
    <w:p>
      <w:r>
        <w:t>出版日期：2012.08</w:t>
      </w:r>
    </w:p>
    <w:p>
      <w:r>
        <w:t>总页数：257</w:t>
      </w:r>
    </w:p>
    <w:p>
      <w:r>
        <w:t>更多请访问教客网: www.jiaokey.com</w:t>
      </w:r>
    </w:p>
    <w:p>
      <w:r>
        <w:t>中国传统文化与思想政治教育研究 评论地址：https://www.jiaokey.com/book/detail/13206120.html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