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革命先烈诗文故事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革命先烈诗文故事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本书出售、求购地址：https://www.jiaokey.com/book/detail/13206131.html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关键词搜索：https://www.jiaokey.com/tag/革命先烈诗文故事.html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