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书名：亲爱的，我们就是要相爱一生</w:t>
      </w:r>
    </w:p>
    <w:p>
      <w:r>
        <w:t>作者：（韩）郭锦珠著；许丽译</w:t>
      </w:r>
    </w:p>
    <w:p>
      <w:r>
        <w:t>出版社：北京：化学工业出版社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亲爱的，我们就是要相爱一生 评论地址：https://www.jiaokey.com/book/detail/13206255.html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